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5-763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-01-2025-002914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Кудашкин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, растрепана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Кудашкин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412057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М.К.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23.05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16:20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5-763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3">
    <w:name w:val="cat-UserDefined grp-2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